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4" w:rsidRPr="00AE7BF0" w:rsidRDefault="00285886" w:rsidP="00AE7BF0">
      <w:pPr>
        <w:pStyle w:val="1"/>
        <w:jc w:val="center"/>
        <w:rPr>
          <w:color w:val="auto"/>
          <w:sz w:val="52"/>
          <w:lang w:eastAsia="zh-CN"/>
        </w:rPr>
      </w:pPr>
      <w:r w:rsidRPr="00AE7BF0">
        <w:rPr>
          <w:color w:val="auto"/>
          <w:sz w:val="52"/>
          <w:lang w:eastAsia="zh-CN"/>
        </w:rPr>
        <w:t>研究生学业进展报告（模板）</w:t>
      </w:r>
    </w:p>
    <w:p w:rsidR="00724F94" w:rsidRPr="00AE7BF0" w:rsidRDefault="00285886">
      <w:pPr>
        <w:pStyle w:val="21"/>
        <w:rPr>
          <w:rFonts w:ascii="宋体" w:eastAsia="宋体" w:hAnsi="宋体"/>
          <w:color w:val="auto"/>
        </w:rPr>
      </w:pPr>
      <w:proofErr w:type="spellStart"/>
      <w:r w:rsidRPr="00AE7BF0">
        <w:rPr>
          <w:rFonts w:ascii="宋体" w:eastAsia="宋体" w:hAnsi="宋体"/>
          <w:color w:val="auto"/>
        </w:rPr>
        <w:t>一、研究生基本信息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1843"/>
        <w:gridCol w:w="2652"/>
      </w:tblGrid>
      <w:tr w:rsidR="00AE7BF0" w:rsidTr="00AE7BF0">
        <w:tc>
          <w:tcPr>
            <w:tcW w:w="1526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姓名</w:t>
            </w:r>
            <w:proofErr w:type="spellEnd"/>
          </w:p>
        </w:tc>
        <w:tc>
          <w:tcPr>
            <w:tcW w:w="2835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学号</w:t>
            </w:r>
            <w:proofErr w:type="spellEnd"/>
          </w:p>
        </w:tc>
        <w:tc>
          <w:tcPr>
            <w:tcW w:w="2652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7BF0" w:rsidTr="00AE7BF0">
        <w:tc>
          <w:tcPr>
            <w:tcW w:w="1526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学院</w:t>
            </w:r>
            <w:proofErr w:type="spellEnd"/>
          </w:p>
        </w:tc>
        <w:tc>
          <w:tcPr>
            <w:tcW w:w="2835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rPr>
                <w:rFonts w:ascii="微软雅黑" w:eastAsia="微软雅黑" w:hAnsi="微软雅黑" w:cs="微软雅黑" w:hint="eastAsia"/>
              </w:rPr>
              <w:t>专业</w:t>
            </w:r>
            <w:proofErr w:type="spellEnd"/>
          </w:p>
        </w:tc>
        <w:tc>
          <w:tcPr>
            <w:tcW w:w="2652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7BF0" w:rsidTr="00AE7BF0">
        <w:tc>
          <w:tcPr>
            <w:tcW w:w="1526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学位</w:t>
            </w:r>
            <w:r w:rsidRPr="00285886">
              <w:rPr>
                <w:rFonts w:hint="eastAsia"/>
              </w:rPr>
              <w:t>类型</w:t>
            </w:r>
            <w:proofErr w:type="spellEnd"/>
          </w:p>
        </w:tc>
        <w:tc>
          <w:tcPr>
            <w:tcW w:w="2835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BF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学术型/专业型</w:t>
            </w:r>
          </w:p>
        </w:tc>
        <w:tc>
          <w:tcPr>
            <w:tcW w:w="1843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r w:rsidRPr="00285886">
              <w:rPr>
                <w:rFonts w:hint="eastAsia"/>
              </w:rPr>
              <w:t>学位</w:t>
            </w:r>
            <w:r w:rsidRPr="00285886">
              <w:rPr>
                <w:rFonts w:ascii="微软雅黑" w:eastAsia="微软雅黑" w:hAnsi="微软雅黑" w:cs="微软雅黑" w:hint="eastAsia"/>
              </w:rPr>
              <w:t>层</w:t>
            </w:r>
            <w:r w:rsidRPr="00285886">
              <w:rPr>
                <w:rFonts w:ascii="Yu Gothic UI" w:eastAsia="Yu Gothic UI" w:hAnsi="Yu Gothic UI" w:cs="Yu Gothic UI" w:hint="eastAsia"/>
              </w:rPr>
              <w:t>次</w:t>
            </w:r>
          </w:p>
        </w:tc>
        <w:tc>
          <w:tcPr>
            <w:tcW w:w="2652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BF0">
              <w:rPr>
                <w:rFonts w:ascii="仿宋" w:eastAsia="仿宋" w:hAnsi="仿宋"/>
                <w:sz w:val="24"/>
                <w:szCs w:val="24"/>
                <w:lang w:eastAsia="zh-CN"/>
              </w:rPr>
              <w:t>硕士 / 博士</w:t>
            </w:r>
          </w:p>
        </w:tc>
      </w:tr>
      <w:tr w:rsidR="00AE7BF0" w:rsidTr="00AE7BF0">
        <w:tc>
          <w:tcPr>
            <w:tcW w:w="1526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研究方向</w:t>
            </w:r>
            <w:proofErr w:type="spellEnd"/>
          </w:p>
        </w:tc>
        <w:tc>
          <w:tcPr>
            <w:tcW w:w="2835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rPr>
                <w:rFonts w:ascii="微软雅黑" w:eastAsia="微软雅黑" w:hAnsi="微软雅黑" w:cs="微软雅黑" w:hint="eastAsia"/>
              </w:rPr>
              <w:t>导师</w:t>
            </w:r>
            <w:r w:rsidRPr="00285886">
              <w:rPr>
                <w:rFonts w:ascii="Yu Gothic UI" w:eastAsia="Yu Gothic UI" w:hAnsi="Yu Gothic UI" w:cs="Yu Gothic UI" w:hint="eastAsia"/>
              </w:rPr>
              <w:t>姓名</w:t>
            </w:r>
            <w:proofErr w:type="spellEnd"/>
          </w:p>
        </w:tc>
        <w:tc>
          <w:tcPr>
            <w:tcW w:w="2652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7BF0" w:rsidTr="00AE7BF0">
        <w:tc>
          <w:tcPr>
            <w:tcW w:w="1526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入学</w:t>
            </w:r>
            <w:r w:rsidRPr="00285886">
              <w:rPr>
                <w:rFonts w:ascii="微软雅黑" w:eastAsia="微软雅黑" w:hAnsi="微软雅黑" w:cs="微软雅黑" w:hint="eastAsia"/>
              </w:rPr>
              <w:t>时间</w:t>
            </w:r>
            <w:proofErr w:type="spellEnd"/>
          </w:p>
        </w:tc>
        <w:tc>
          <w:tcPr>
            <w:tcW w:w="2835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AE7BF0" w:rsidRPr="00285886" w:rsidRDefault="00AE7BF0" w:rsidP="00AE7BF0">
            <w:pPr>
              <w:spacing w:beforeLines="50" w:before="120" w:afterLines="50" w:after="120" w:line="240" w:lineRule="auto"/>
              <w:jc w:val="center"/>
            </w:pPr>
            <w:proofErr w:type="spellStart"/>
            <w:r w:rsidRPr="00285886">
              <w:t>填</w:t>
            </w:r>
            <w:r w:rsidRPr="00285886">
              <w:rPr>
                <w:rFonts w:ascii="微软雅黑" w:eastAsia="微软雅黑" w:hAnsi="微软雅黑" w:cs="微软雅黑" w:hint="eastAsia"/>
              </w:rPr>
              <w:t>报</w:t>
            </w:r>
            <w:r w:rsidRPr="00285886">
              <w:rPr>
                <w:rFonts w:ascii="Yu Gothic UI" w:eastAsia="Yu Gothic UI" w:hAnsi="Yu Gothic UI" w:cs="Yu Gothic UI" w:hint="eastAsia"/>
              </w:rPr>
              <w:t>日期</w:t>
            </w:r>
            <w:proofErr w:type="spellEnd"/>
          </w:p>
        </w:tc>
        <w:tc>
          <w:tcPr>
            <w:tcW w:w="2652" w:type="dxa"/>
            <w:vAlign w:val="center"/>
          </w:tcPr>
          <w:p w:rsidR="00AE7BF0" w:rsidRPr="00AE7BF0" w:rsidRDefault="00AE7BF0" w:rsidP="00AE7BF0">
            <w:pPr>
              <w:spacing w:beforeLines="50" w:before="120" w:afterLines="50" w:after="120" w:line="240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</w:tbl>
    <w:p w:rsidR="00724F94" w:rsidRPr="00AE7BF0" w:rsidRDefault="00285886">
      <w:pPr>
        <w:pStyle w:val="21"/>
        <w:rPr>
          <w:rFonts w:ascii="宋体" w:eastAsia="宋体" w:hAnsi="宋体"/>
          <w:color w:val="auto"/>
        </w:rPr>
      </w:pPr>
      <w:proofErr w:type="spellStart"/>
      <w:r w:rsidRPr="00AE7BF0">
        <w:rPr>
          <w:rFonts w:ascii="宋体" w:eastAsia="宋体" w:hAnsi="宋体"/>
          <w:color w:val="auto"/>
        </w:rPr>
        <w:t>二、课业完成情况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724F94" w:rsidTr="00285886">
        <w:trPr>
          <w:trHeight w:val="679"/>
        </w:trPr>
        <w:tc>
          <w:tcPr>
            <w:tcW w:w="1760" w:type="dxa"/>
            <w:vAlign w:val="center"/>
          </w:tcPr>
          <w:p w:rsidR="00724F94" w:rsidRDefault="00285886" w:rsidP="00285886">
            <w:pPr>
              <w:spacing w:beforeLines="50" w:before="120" w:afterLines="50" w:after="120" w:line="240" w:lineRule="auto"/>
              <w:jc w:val="center"/>
            </w:pPr>
            <w:proofErr w:type="spellStart"/>
            <w:r>
              <w:t>课程名称</w:t>
            </w:r>
            <w:proofErr w:type="spellEnd"/>
          </w:p>
        </w:tc>
        <w:tc>
          <w:tcPr>
            <w:tcW w:w="1760" w:type="dxa"/>
            <w:vAlign w:val="center"/>
          </w:tcPr>
          <w:p w:rsidR="00724F94" w:rsidRDefault="00285886" w:rsidP="00285886">
            <w:pPr>
              <w:spacing w:beforeLines="50" w:before="120" w:afterLines="50" w:after="120" w:line="240" w:lineRule="auto"/>
              <w:jc w:val="center"/>
            </w:pPr>
            <w:r>
              <w:t>课程性质</w:t>
            </w:r>
          </w:p>
        </w:tc>
        <w:tc>
          <w:tcPr>
            <w:tcW w:w="1760" w:type="dxa"/>
            <w:vAlign w:val="center"/>
          </w:tcPr>
          <w:p w:rsidR="00724F94" w:rsidRDefault="00285886" w:rsidP="00285886">
            <w:pPr>
              <w:spacing w:beforeLines="50" w:before="120" w:afterLines="50" w:after="120" w:line="240" w:lineRule="auto"/>
              <w:jc w:val="center"/>
            </w:pPr>
            <w:r>
              <w:t>学分</w:t>
            </w:r>
          </w:p>
        </w:tc>
        <w:tc>
          <w:tcPr>
            <w:tcW w:w="1760" w:type="dxa"/>
            <w:vAlign w:val="center"/>
          </w:tcPr>
          <w:p w:rsidR="00724F94" w:rsidRDefault="00285886" w:rsidP="00285886">
            <w:pPr>
              <w:spacing w:beforeLines="50" w:before="120" w:afterLines="50" w:after="120" w:line="240" w:lineRule="auto"/>
              <w:jc w:val="center"/>
            </w:pPr>
            <w:r>
              <w:t>成绩</w:t>
            </w:r>
          </w:p>
        </w:tc>
        <w:tc>
          <w:tcPr>
            <w:tcW w:w="1760" w:type="dxa"/>
            <w:vAlign w:val="center"/>
          </w:tcPr>
          <w:p w:rsidR="00724F94" w:rsidRDefault="00285886" w:rsidP="00285886">
            <w:pPr>
              <w:spacing w:beforeLines="50" w:before="120" w:afterLines="50" w:after="120" w:line="240" w:lineRule="auto"/>
              <w:jc w:val="center"/>
            </w:pPr>
            <w:r>
              <w:t>完成学期</w:t>
            </w:r>
          </w:p>
        </w:tc>
      </w:tr>
      <w:tr w:rsidR="00AE7BF0" w:rsidTr="00285886">
        <w:trPr>
          <w:trHeight w:val="547"/>
        </w:trPr>
        <w:tc>
          <w:tcPr>
            <w:tcW w:w="1760" w:type="dxa"/>
            <w:vAlign w:val="center"/>
          </w:tcPr>
          <w:p w:rsidR="00AE7BF0" w:rsidRDefault="00AE7BF0" w:rsidP="00285886">
            <w:pPr>
              <w:spacing w:beforeLines="50" w:before="120" w:afterLines="50" w:after="120" w:line="240" w:lineRule="auto"/>
              <w:jc w:val="center"/>
            </w:pPr>
          </w:p>
        </w:tc>
        <w:tc>
          <w:tcPr>
            <w:tcW w:w="1760" w:type="dxa"/>
            <w:vAlign w:val="center"/>
          </w:tcPr>
          <w:p w:rsidR="00AE7BF0" w:rsidRDefault="00AE7BF0" w:rsidP="00285886">
            <w:pPr>
              <w:spacing w:beforeLines="50" w:before="120" w:afterLines="50" w:after="120" w:line="240" w:lineRule="auto"/>
              <w:jc w:val="center"/>
            </w:pPr>
          </w:p>
        </w:tc>
        <w:tc>
          <w:tcPr>
            <w:tcW w:w="1760" w:type="dxa"/>
            <w:vAlign w:val="center"/>
          </w:tcPr>
          <w:p w:rsidR="00AE7BF0" w:rsidRDefault="00AE7BF0" w:rsidP="00285886">
            <w:pPr>
              <w:spacing w:beforeLines="50" w:before="120" w:afterLines="50" w:after="120" w:line="240" w:lineRule="auto"/>
              <w:jc w:val="center"/>
            </w:pPr>
          </w:p>
        </w:tc>
        <w:tc>
          <w:tcPr>
            <w:tcW w:w="1760" w:type="dxa"/>
            <w:vAlign w:val="center"/>
          </w:tcPr>
          <w:p w:rsidR="00AE7BF0" w:rsidRDefault="00AE7BF0" w:rsidP="00285886">
            <w:pPr>
              <w:spacing w:beforeLines="50" w:before="120" w:afterLines="50" w:after="120" w:line="240" w:lineRule="auto"/>
              <w:jc w:val="center"/>
            </w:pPr>
          </w:p>
        </w:tc>
        <w:tc>
          <w:tcPr>
            <w:tcW w:w="1760" w:type="dxa"/>
            <w:vAlign w:val="center"/>
          </w:tcPr>
          <w:p w:rsidR="00AE7BF0" w:rsidRDefault="00AE7BF0" w:rsidP="00285886">
            <w:pPr>
              <w:spacing w:beforeLines="50" w:before="120" w:afterLines="50" w:after="120" w:line="240" w:lineRule="auto"/>
              <w:jc w:val="center"/>
            </w:pPr>
          </w:p>
        </w:tc>
      </w:tr>
    </w:tbl>
    <w:p w:rsidR="002A1025" w:rsidRDefault="00285886">
      <w:pPr>
        <w:pStyle w:val="21"/>
        <w:rPr>
          <w:rFonts w:ascii="宋体" w:eastAsia="宋体" w:hAnsi="宋体"/>
          <w:color w:val="auto"/>
          <w:lang w:eastAsia="zh-CN"/>
        </w:rPr>
      </w:pPr>
      <w:r w:rsidRPr="00AE7BF0">
        <w:rPr>
          <w:rFonts w:ascii="宋体" w:eastAsia="宋体" w:hAnsi="宋体"/>
          <w:color w:val="auto"/>
          <w:lang w:eastAsia="zh-CN"/>
        </w:rPr>
        <w:t>三、</w:t>
      </w:r>
      <w:r w:rsidR="002A1025" w:rsidRPr="002A1025">
        <w:rPr>
          <w:rFonts w:ascii="宋体" w:eastAsia="宋体" w:hAnsi="宋体" w:hint="eastAsia"/>
          <w:color w:val="auto"/>
          <w:lang w:eastAsia="zh-CN"/>
        </w:rPr>
        <w:t>政治思想个人总结</w:t>
      </w:r>
    </w:p>
    <w:p w:rsidR="002A1025" w:rsidRPr="00AE7BF0" w:rsidRDefault="002A1025" w:rsidP="002A1025">
      <w:pPr>
        <w:pStyle w:val="21"/>
        <w:rPr>
          <w:rFonts w:ascii="宋体" w:eastAsia="宋体" w:hAnsi="宋体"/>
          <w:color w:val="auto"/>
          <w:lang w:eastAsia="zh-CN"/>
        </w:rPr>
      </w:pPr>
      <w:r w:rsidRPr="00AE7BF0">
        <w:rPr>
          <w:rFonts w:ascii="宋体" w:eastAsia="宋体" w:hAnsi="宋体"/>
          <w:color w:val="auto"/>
          <w:lang w:eastAsia="zh-CN"/>
        </w:rPr>
        <w:t>四、</w:t>
      </w:r>
      <w:r w:rsidRPr="002A1025">
        <w:rPr>
          <w:rFonts w:ascii="宋体" w:eastAsia="宋体" w:hAnsi="宋体" w:hint="eastAsia"/>
          <w:color w:val="auto"/>
          <w:lang w:eastAsia="zh-CN"/>
        </w:rPr>
        <w:t>业务学习个人总结</w:t>
      </w:r>
    </w:p>
    <w:p w:rsidR="00724F94" w:rsidRDefault="00285886">
      <w:pPr>
        <w:rPr>
          <w:lang w:eastAsia="zh-CN"/>
        </w:rPr>
      </w:pPr>
      <w:r>
        <w:rPr>
          <w:lang w:eastAsia="zh-CN"/>
        </w:rPr>
        <w:t>（请填写已研读文献总结及后续计划）</w:t>
      </w:r>
    </w:p>
    <w:p w:rsidR="00724F94" w:rsidRPr="00AE7BF0" w:rsidRDefault="002A1025">
      <w:pPr>
        <w:pStyle w:val="21"/>
        <w:rPr>
          <w:rFonts w:ascii="宋体" w:eastAsia="宋体" w:hAnsi="宋体"/>
          <w:color w:val="auto"/>
          <w:lang w:eastAsia="zh-CN"/>
        </w:rPr>
      </w:pPr>
      <w:r>
        <w:rPr>
          <w:rFonts w:ascii="宋体" w:eastAsia="宋体" w:hAnsi="宋体" w:hint="eastAsia"/>
          <w:color w:val="auto"/>
          <w:lang w:eastAsia="zh-CN"/>
        </w:rPr>
        <w:t>五</w:t>
      </w:r>
      <w:r w:rsidR="00285886" w:rsidRPr="00AE7BF0">
        <w:rPr>
          <w:rFonts w:ascii="宋体" w:eastAsia="宋体" w:hAnsi="宋体"/>
          <w:color w:val="auto"/>
          <w:lang w:eastAsia="zh-CN"/>
        </w:rPr>
        <w:t>、</w:t>
      </w:r>
      <w:r w:rsidRPr="002A1025">
        <w:rPr>
          <w:rFonts w:ascii="宋体" w:eastAsia="宋体" w:hAnsi="宋体" w:hint="eastAsia"/>
          <w:color w:val="auto"/>
          <w:lang w:eastAsia="zh-CN"/>
        </w:rPr>
        <w:t>科学研究个人总结</w:t>
      </w:r>
    </w:p>
    <w:p w:rsidR="00724F94" w:rsidRDefault="00285886">
      <w:pPr>
        <w:rPr>
          <w:lang w:eastAsia="zh-CN"/>
        </w:rPr>
      </w:pPr>
      <w:r>
        <w:rPr>
          <w:lang w:eastAsia="zh-CN"/>
        </w:rPr>
        <w:t>（请填写科研项目、成果及计划）</w:t>
      </w:r>
    </w:p>
    <w:p w:rsidR="00724F94" w:rsidRPr="00AE7BF0" w:rsidRDefault="002A1025">
      <w:pPr>
        <w:pStyle w:val="21"/>
        <w:rPr>
          <w:rFonts w:ascii="宋体" w:eastAsia="宋体" w:hAnsi="宋体"/>
          <w:color w:val="auto"/>
          <w:lang w:eastAsia="zh-CN"/>
        </w:rPr>
      </w:pPr>
      <w:r>
        <w:rPr>
          <w:rFonts w:ascii="宋体" w:eastAsia="宋体" w:hAnsi="宋体" w:hint="eastAsia"/>
          <w:color w:val="auto"/>
          <w:lang w:eastAsia="zh-CN"/>
        </w:rPr>
        <w:t>六</w:t>
      </w:r>
      <w:r w:rsidR="00285886" w:rsidRPr="00AE7BF0">
        <w:rPr>
          <w:rFonts w:ascii="宋体" w:eastAsia="宋体" w:hAnsi="宋体"/>
          <w:color w:val="auto"/>
          <w:lang w:eastAsia="zh-CN"/>
        </w:rPr>
        <w:t>、学位论文工作计划</w:t>
      </w:r>
    </w:p>
    <w:p w:rsidR="00724F94" w:rsidRDefault="00285886">
      <w:pPr>
        <w:rPr>
          <w:lang w:eastAsia="zh-CN"/>
        </w:rPr>
      </w:pPr>
      <w:r>
        <w:rPr>
          <w:lang w:eastAsia="zh-CN"/>
        </w:rPr>
        <w:t>（请填写论文题目、进展及计划）</w:t>
      </w:r>
    </w:p>
    <w:p w:rsidR="00724F94" w:rsidRPr="00AE7BF0" w:rsidRDefault="002A1025">
      <w:pPr>
        <w:pStyle w:val="21"/>
        <w:rPr>
          <w:rFonts w:ascii="宋体" w:eastAsia="宋体" w:hAnsi="宋体"/>
          <w:color w:val="auto"/>
          <w:lang w:eastAsia="zh-CN"/>
        </w:rPr>
      </w:pPr>
      <w:r>
        <w:rPr>
          <w:rFonts w:ascii="宋体" w:eastAsia="宋体" w:hAnsi="宋体" w:hint="eastAsia"/>
          <w:color w:val="auto"/>
          <w:lang w:eastAsia="zh-CN"/>
        </w:rPr>
        <w:t>七</w:t>
      </w:r>
      <w:r w:rsidR="00AE7BF0">
        <w:rPr>
          <w:rFonts w:ascii="宋体" w:eastAsia="宋体" w:hAnsi="宋体"/>
          <w:color w:val="auto"/>
          <w:lang w:eastAsia="zh-CN"/>
        </w:rPr>
        <w:t>、</w:t>
      </w:r>
      <w:r w:rsidR="00AE7BF0">
        <w:rPr>
          <w:rFonts w:ascii="宋体" w:eastAsia="宋体" w:hAnsi="宋体" w:hint="eastAsia"/>
          <w:color w:val="auto"/>
          <w:lang w:eastAsia="zh-CN"/>
        </w:rPr>
        <w:t>学业</w:t>
      </w:r>
      <w:r w:rsidR="00285886" w:rsidRPr="00AE7BF0">
        <w:rPr>
          <w:rFonts w:ascii="宋体" w:eastAsia="宋体" w:hAnsi="宋体"/>
          <w:color w:val="auto"/>
          <w:lang w:eastAsia="zh-CN"/>
        </w:rPr>
        <w:t>进展总结</w:t>
      </w:r>
    </w:p>
    <w:p w:rsidR="00AE7BF0" w:rsidRPr="00AE7BF0" w:rsidRDefault="00285886">
      <w:pPr>
        <w:rPr>
          <w:rFonts w:eastAsia="宋体" w:hint="eastAsia"/>
          <w:lang w:eastAsia="zh-CN"/>
        </w:rPr>
      </w:pPr>
      <w:r>
        <w:rPr>
          <w:lang w:eastAsia="zh-CN"/>
        </w:rPr>
        <w:t>（请填写学科发展现状与本人研究定位）</w:t>
      </w:r>
      <w:bookmarkStart w:id="0" w:name="_GoBack"/>
      <w:bookmarkEnd w:id="0"/>
    </w:p>
    <w:p w:rsidR="00AE7BF0" w:rsidRDefault="00285886" w:rsidP="00AE7BF0">
      <w:pPr>
        <w:wordWrap w:val="0"/>
        <w:jc w:val="right"/>
        <w:rPr>
          <w:lang w:eastAsia="zh-CN"/>
        </w:rPr>
      </w:pPr>
      <w:r>
        <w:rPr>
          <w:lang w:eastAsia="zh-CN"/>
        </w:rPr>
        <w:t>签名：</w:t>
      </w:r>
      <w:r w:rsidR="00AE7BF0">
        <w:rPr>
          <w:rFonts w:eastAsia="宋体" w:hint="eastAsia"/>
          <w:lang w:eastAsia="zh-CN"/>
        </w:rPr>
        <w:t xml:space="preserve"> </w:t>
      </w:r>
      <w:r w:rsidR="00AE7BF0">
        <w:rPr>
          <w:rFonts w:eastAsia="宋体"/>
          <w:lang w:eastAsia="zh-CN"/>
        </w:rPr>
        <w:t xml:space="preserve">                    </w:t>
      </w:r>
    </w:p>
    <w:p w:rsidR="00724F94" w:rsidRPr="00AE7BF0" w:rsidRDefault="00285886" w:rsidP="00AE7BF0">
      <w:pPr>
        <w:wordWrap w:val="0"/>
        <w:jc w:val="right"/>
        <w:rPr>
          <w:rFonts w:eastAsia="宋体"/>
          <w:lang w:eastAsia="zh-CN"/>
        </w:rPr>
      </w:pPr>
      <w:r>
        <w:rPr>
          <w:lang w:eastAsia="zh-CN"/>
        </w:rPr>
        <w:t>日期：</w:t>
      </w:r>
      <w:r w:rsidR="00AE7BF0">
        <w:rPr>
          <w:rFonts w:eastAsia="宋体" w:hint="eastAsia"/>
          <w:lang w:eastAsia="zh-CN"/>
        </w:rPr>
        <w:t xml:space="preserve"> </w:t>
      </w:r>
      <w:r w:rsidR="00AE7BF0">
        <w:rPr>
          <w:rFonts w:eastAsia="宋体"/>
          <w:lang w:eastAsia="zh-CN"/>
        </w:rPr>
        <w:t xml:space="preserve">                    </w:t>
      </w:r>
    </w:p>
    <w:sectPr w:rsidR="00724F94" w:rsidRPr="00AE7B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5886"/>
    <w:rsid w:val="0029639D"/>
    <w:rsid w:val="002A1025"/>
    <w:rsid w:val="00326F90"/>
    <w:rsid w:val="00724F94"/>
    <w:rsid w:val="00AA1D8D"/>
    <w:rsid w:val="00AE7BF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639A3"/>
  <w14:defaultImageDpi w14:val="300"/>
  <w15:docId w15:val="{0E3C5E42-6406-4EFA-B9DB-4F6F15F2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2DC66-85A0-44FF-830C-58E921E5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Norm Howe</cp:lastModifiedBy>
  <cp:revision>3</cp:revision>
  <dcterms:created xsi:type="dcterms:W3CDTF">2013-12-23T23:15:00Z</dcterms:created>
  <dcterms:modified xsi:type="dcterms:W3CDTF">2025-12-26T00:49:00Z</dcterms:modified>
  <cp:category/>
</cp:coreProperties>
</file>